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书名：学会烹制营养又好吃的儿童辅食</w:t>
      </w:r>
    </w:p>
    <w:p>
      <w:r>
        <w:t>作者：时阳，张传奇，高举编著</w:t>
      </w:r>
    </w:p>
    <w:p>
      <w:r>
        <w:t>出版社：北京：中国言实出版社</w:t>
      </w:r>
    </w:p>
    <w:p>
      <w:r>
        <w:t>出版日期：2018.09</w:t>
      </w:r>
    </w:p>
    <w:p>
      <w:r>
        <w:t>总页数：261</w:t>
      </w:r>
    </w:p>
    <w:p>
      <w:r>
        <w:t>更多请访问教客网: www.jiaokey.com</w:t>
      </w:r>
    </w:p>
    <w:p>
      <w:r>
        <w:t>学会烹制营养又好吃的儿童辅食 评论地址：https://www.jiaokey.com/book/detail/96209033.html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