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0-6岁敏感期影响孩子的一生  跟吴晓辉学蒙台梭利教育法</w:t>
      </w:r>
    </w:p>
    <w:p>
      <w:r>
        <w:rPr>
          <w:rFonts w:ascii="宋体" w:hAnsi="宋体" w:eastAsia="宋体"/>
          <w:sz w:val="24"/>
        </w:rPr>
        <w:t>（美）吴晓辉著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0-6岁敏感期影响孩子的一生  跟吴晓辉学蒙台梭利教育法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本书出售、求购地址：https://www.jiaokey.com/book/detail/96208976.html</w:t>
      </w:r>
    </w:p>
    <w:p>
      <w:r>
        <w:t>更多相关图书推荐：https://www.jiaokey.com</w:t>
      </w:r>
    </w:p>
    <w:p>
      <w:r>
        <w:t>（美）吴晓辉著 其他作品：https://www.jiaokey.com/tag/（美）吴晓辉著.html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关键词搜索：https://www.jiaokey.com/tag/0-6岁敏感期影响孩子的一生  跟吴晓辉学蒙台梭利教育法.html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