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书名：钩编日系动物坐垫</w:t>
      </w:r>
    </w:p>
    <w:p>
      <w:r>
        <w:t>作者:（日）E&amp;G创意编著；虎耳草咩咩译</w:t>
      </w:r>
    </w:p>
    <w:p>
      <w:r>
        <w:t>出版社:北京:中国纺织出版社,2018.12</w:t>
      </w:r>
    </w:p>
    <w:p>
      <w:r>
        <w:t>出版日期：</w:t>
      </w:r>
    </w:p>
    <w:p>
      <w:r>
        <w:t>总页数：64</w:t>
      </w:r>
    </w:p>
    <w:p>
      <w:r>
        <w:t>更多请访问教客网:www.jiaokey.com</w:t>
      </w:r>
    </w:p>
    <w:p>
      <w:r>
        <w:t>钩编日系动物坐垫评论地址：https://www.jiaokey.com/book/detail/96208951.html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