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连环画在儿童美术教育中的创作研究</w:t>
      </w:r>
    </w:p>
    <w:p>
      <w:r>
        <w:rPr>
          <w:rFonts w:ascii="宋体" w:hAnsi="宋体" w:eastAsia="宋体"/>
          <w:sz w:val="24"/>
        </w:rPr>
        <w:t>周晶，李薇，郭宇承著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连环画在儿童美术教育中的创作研究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周晶，李薇，郭宇承著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本书出售、求购地址：https://www.jiaokey.com/book/detail/96208938.html</w:t>
      </w:r>
    </w:p>
    <w:p>
      <w:r>
        <w:t>更多相关图书推荐：https://www.jiaokey.com</w:t>
      </w:r>
    </w:p>
    <w:p>
      <w:r>
        <w:t>周晶，李薇，郭宇承著 其他作品：https://www.jiaokey.com/tag/周晶，李薇，郭宇承著.html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关键词搜索：https://www.jiaokey.com/tag/连环画在儿童美术教育中的创作研究.html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