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哈佛女孩养成记  看“放养”的孩子如何走进世界名校</w:t>
      </w:r>
    </w:p>
    <w:p>
      <w:r>
        <w:rPr>
          <w:rFonts w:ascii="宋体" w:hAnsi="宋体" w:eastAsia="宋体"/>
          <w:sz w:val="24"/>
        </w:rPr>
        <w:t>秋野玉茜编著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哈佛女孩养成记  看“放养”的孩子如何走进世界名校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秋野玉茜编著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本书出售、求购地址：https://www.jiaokey.com/book/detail/96208934.html</w:t>
      </w:r>
    </w:p>
    <w:p>
      <w:r>
        <w:t>更多相关图书推荐：https://www.jiaokey.com</w:t>
      </w:r>
    </w:p>
    <w:p>
      <w:r>
        <w:t>秋野玉茜编著 其他作品：https://www.jiaokey.com/tag/秋野玉茜编著.html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关键词搜索：https://www.jiaokey.com/tag/哈佛女孩养成记  看“放养”的孩子如何走进世界名校.html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