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书名：新编临床常见疾病护理与护患沟通技巧</w:t>
      </w:r>
    </w:p>
    <w:p>
      <w:r>
        <w:t>作者:鹿翠云，刘丽，李妍主编</w:t>
      </w:r>
    </w:p>
    <w:p>
      <w:r>
        <w:t>出版社:北京:中国纺织出版社,2018.01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新编临床常见疾病护理与护患沟通技巧评论地址：https://www.jiaokey.com/book/detail/96208931.html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