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书名：认真做小事，成就学生和自己  一个普通班主任的教育故事与思考</w:t>
      </w:r>
    </w:p>
    <w:p>
      <w:r>
        <w:t>作者：方莼著</w:t>
      </w:r>
    </w:p>
    <w:p>
      <w:r>
        <w:t>出版社：苏州大学出版社</w:t>
      </w:r>
    </w:p>
    <w:p>
      <w:r>
        <w:t>出版日期：2017.11</w:t>
      </w:r>
    </w:p>
    <w:p>
      <w:r>
        <w:t>总页数：179</w:t>
      </w:r>
    </w:p>
    <w:p>
      <w:r>
        <w:t>更多请访问教客网: www.jiaokey.com</w:t>
      </w:r>
    </w:p>
    <w:p>
      <w:r>
        <w:t>认真做小事，成就学生和自己  一个普通班主任的教育故事与思考 评论地址：https://www.jiaokey.com/book/detail/96208766.html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