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书名：苏州市李建邡劳模创新工作室教育教学研究成果荟萃  教海问津</w:t>
      </w:r>
    </w:p>
    <w:p>
      <w:r>
        <w:t>作者：袁兵等著</w:t>
      </w:r>
    </w:p>
    <w:p>
      <w:r>
        <w:t>出版社：苏州：苏州大学出版社</w:t>
      </w:r>
    </w:p>
    <w:p>
      <w:r>
        <w:t>出版日期：2017.09</w:t>
      </w:r>
    </w:p>
    <w:p>
      <w:r>
        <w:t>总页数：306</w:t>
      </w:r>
    </w:p>
    <w:p>
      <w:r>
        <w:t>更多请访问教客网: www.jiaokey.com</w:t>
      </w:r>
    </w:p>
    <w:p>
      <w:r>
        <w:t>苏州市李建邡劳模创新工作室教育教学研究成果荟萃  教海问津 评论地址：https://www.jiaokey.com/book/detail/96208664.html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