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书名：淮安中小学卓越校长教育思想录</w:t>
      </w:r>
    </w:p>
    <w:p>
      <w:r>
        <w:t>作者：张元贵主编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总页数：280</w:t>
      </w:r>
    </w:p>
    <w:p>
      <w:r>
        <w:t>更多请访问教客网: www.jiaokey.com</w:t>
      </w:r>
    </w:p>
    <w:p>
      <w:r>
        <w:t>淮安中小学卓越校长教育思想录 评论地址：https://www.jiaokey.com/book/detail/96208593.html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