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宋红艳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9787553724607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口腔科学-高等职业教育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口腔矫形学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口腔修复学是口腔医学的重要专业课程，从属于口腔外科学，重在美观，兼及功能。涉及到的学科新进展很多，又融合了各个相关学科的重要技能与知识。与其他学科多有交叉。本教材体现了较强的专业驾驭能力，非常适合教学。</w:t>
      </w:r>
    </w:p>
    <w:p/>
    <w:p>
      <w:r>
        <w:t>本书出售、求购地址：https://www.jiaokey.com/book/detail/96207845.html</w:t>
      </w:r>
    </w:p>
    <w:p>
      <w:r>
        <w:t>更多口腔矫形学图书推荐：https://www.jiaokey.com</w:t>
      </w:r>
    </w:p>
    <w:p>
      <w:r>
        <w:t>宋红艳 其他作品：https://www.jiaokey.com/tag/宋红艳.html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关键词搜索：https://www.jiaokey.com/tag/口腔科学-高等职业教育.html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