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书名：初中英语阅读拓展训练  中华优秀传统文化精选</w:t>
      </w:r>
    </w:p>
    <w:p>
      <w:r>
        <w:t>作者：陈俊，王雪峰主编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总页数：161</w:t>
      </w:r>
    </w:p>
    <w:p>
      <w:r>
        <w:t>更多请访问教客网: www.jiaokey.com</w:t>
      </w:r>
    </w:p>
    <w:p>
      <w:r>
        <w:t>初中英语阅读拓展训练  中华优秀传统文化精选 评论地址：https://www.jiaokey.com/book/detail/96207833.html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