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星爵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 www.jiaokey.com</w:t>
      </w:r>
    </w:p>
    <w:p>
      <w:r>
        <w:t>漫威超级英雄故事  星爵 评论地址：https://www.jiaokey.com/book/detail/96207821.html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