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书名：物理课堂有效教学方法的实践研究</w:t>
      </w:r>
    </w:p>
    <w:p>
      <w:r>
        <w:t>作者：何晶，路晓伟，何申冬主编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总页数：353</w:t>
      </w:r>
    </w:p>
    <w:p>
      <w:r>
        <w:t>更多请访问教客网: www.jiaokey.com</w:t>
      </w:r>
    </w:p>
    <w:p>
      <w:r>
        <w:t>物理课堂有效教学方法的实践研究 评论地址：https://www.jiaokey.com/book/detail/96207760.html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