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书名：看图认物学说话  宝宝的脚丫会走路</w:t>
      </w:r>
    </w:p>
    <w:p>
      <w:r>
        <w:t>作者：韩中华编写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总页数：33</w:t>
      </w:r>
    </w:p>
    <w:p>
      <w:r>
        <w:t>更多请访问教客网: www.jiaokey.com</w:t>
      </w:r>
    </w:p>
    <w:p>
      <w:r>
        <w:t>看图认物学说话  宝宝的脚丫会走路 评论地址：https://www.jiaokey.com/book/detail/96207437.html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