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文学研究方法</w:t>
      </w:r>
    </w:p>
    <w:p>
      <w:r>
        <w:rPr>
          <w:rFonts w:ascii="宋体" w:hAnsi="宋体" w:eastAsia="宋体"/>
          <w:sz w:val="24"/>
        </w:rPr>
        <w:t>骆洪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9787568912518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英国文学－文学研究－高等学校－教材；文学研究－美国－高等学校－教材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骆洪编著的《文学研究方法（高等学校英语专业系列教材）》介绍文学研究的基本方法，重点放在英美文学作品的阅读与分析之上，强调以文本细读为核心，综合实践文学阅读的不同层面，涉及小说、诗歌和戏剧三个文类。提倡在文本细读的基础上，尝试对作品进行“体验”“阐释”和“评价”，结合文学的基本要素对作品进行研究分析。本教材以“方法”为主，在选用文学作品时仍以英美文学名篇为主，所选作品的语言和内容具有代表性，有的还具有较强的时代感，且难易适中。本教材主要针对英语专业的本科生，也可以作为英语专业研究生或广大英美文学爱好者的参考读本。</w:t>
      </w:r>
    </w:p>
    <w:p/>
    <w:p>
      <w:r>
        <w:t>本书出售、求购地址：https://www.jiaokey.com/book/detail/96207333.html</w:t>
      </w:r>
    </w:p>
    <w:p>
      <w:r>
        <w:t>更多欧洲文学图书推荐：https://www.jiaokey.com</w:t>
      </w:r>
    </w:p>
    <w:p>
      <w:r>
        <w:t>骆洪 其他作品：https://www.jiaokey.com/tag/骆洪.html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关键词搜索：https://www.jiaokey.com/tag/英国文学－文学研究－高等学校－教材；文学研究－美国－高等学校－教材.html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