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书名：汽车制造与装配技术</w:t>
      </w:r>
    </w:p>
    <w:p>
      <w:r>
        <w:t>作者：胡浩，邱治泽，古先会主编</w:t>
      </w:r>
    </w:p>
    <w:p>
      <w:r>
        <w:t>出版社：重庆：重庆大学出版社</w:t>
      </w:r>
    </w:p>
    <w:p>
      <w:r>
        <w:t>出版日期：2018.07</w:t>
      </w:r>
    </w:p>
    <w:p>
      <w:r>
        <w:t>总页数：120</w:t>
      </w:r>
    </w:p>
    <w:p>
      <w:r>
        <w:t>更多请访问教客网: www.jiaokey.com</w:t>
      </w:r>
    </w:p>
    <w:p>
      <w:r>
        <w:t>汽车制造与装配技术 评论地址：https://www.jiaokey.com/book/detail/96207222.html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