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书名：品牌广西：国家级非物质文化遗产卷</w:t>
      </w:r>
    </w:p>
    <w:p>
      <w:r>
        <w:t>作者：本书编写组编写</w:t>
      </w:r>
    </w:p>
    <w:p>
      <w:r>
        <w:t>出版社：桂林：漓江出版社</w:t>
      </w:r>
    </w:p>
    <w:p>
      <w:r>
        <w:t>出版日期：2015.12</w:t>
      </w:r>
    </w:p>
    <w:p>
      <w:r>
        <w:t>总页数：268</w:t>
      </w:r>
    </w:p>
    <w:p>
      <w:r>
        <w:t>更多请访问教客网: www.jiaokey.com</w:t>
      </w:r>
    </w:p>
    <w:p>
      <w:r>
        <w:t>品牌广西：国家级非物质文化遗产卷 评论地址：https://www.jiaokey.com/book/detail/96207166.html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