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夏夫根画集</w:t>
      </w:r>
    </w:p>
    <w:p>
      <w:r>
        <w:rPr>
          <w:rFonts w:ascii="宋体" w:hAnsi="宋体" w:eastAsia="宋体"/>
          <w:sz w:val="24"/>
        </w:rPr>
        <w:t>黄洁明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夏夫根画集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9787534062513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本书收录了《小岛晨曲》、《渔村》、《新岗位》、《普陀山·盘陀石》、《普陀山·多宝塔》、《普陀山·短姑道头》、《普陀山·望海亭》、《普陀山·二龟听法》、《人物速写》等绘画作品。</w:t>
      </w:r>
    </w:p>
    <w:p/>
    <w:p>
      <w:r>
        <w:t>本书出售、求购地址：https://www.jiaokey.com/book/detail/96207018.html</w:t>
      </w:r>
    </w:p>
    <w:p>
      <w:r>
        <w:t>更多作品综合集图书推荐：https://www.jiaokey.com</w:t>
      </w:r>
    </w:p>
    <w:p>
      <w:r>
        <w:t>黄洁明 其他作品：https://www.jiaokey.com/tag/黄洁明.html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