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王巨贤画集</w:t>
      </w:r>
    </w:p>
    <w:p>
      <w:r>
        <w:rPr>
          <w:rFonts w:ascii="宋体" w:hAnsi="宋体" w:eastAsia="宋体"/>
          <w:sz w:val="24"/>
        </w:rPr>
        <w:t>王巨贤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王巨贤画集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9787534063886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本书共分为人物；山水·花卉；手卷三部分，其主要内容包括：“白石老人”、“水乡春社”、“许仙与白娘子”、“流觞曲水图”、“红楼梦·贾宝玉”、“红楼梦·林黛玉”、“红楼梦·薛宝钗”等绘画作品。</w:t>
      </w:r>
    </w:p>
    <w:p/>
    <w:p>
      <w:r>
        <w:t>本书出售、求购地址：https://www.jiaokey.com/book/detail/96206997.html</w:t>
      </w:r>
    </w:p>
    <w:p>
      <w:r>
        <w:t>更多中国画图书推荐：https://www.jiaokey.com</w:t>
      </w:r>
    </w:p>
    <w:p>
      <w:r>
        <w:t>王巨贤 其他作品：https://www.jiaokey.com/tag/王巨贤.html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关键词搜索：https://www.jiaokey.com/tag/王巨贤画集.html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