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书名：21世纪大学英语应用型自主练习u3000第3版u30004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出版日期：2019.01</w:t>
      </w:r>
    </w:p>
    <w:p>
      <w:r>
        <w:t>总页数：138</w:t>
      </w:r>
    </w:p>
    <w:p>
      <w:r>
        <w:t>更多请访问教客网: www.jiaokey.com</w:t>
      </w:r>
    </w:p>
    <w:p>
      <w:r>
        <w:t>21世纪大学英语应用型自主练习u3000第3版u30004 评论地址：https://www.jiaokey.com/book/detail/96206812.html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