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  第2版</w:t>
      </w:r>
    </w:p>
    <w:p>
      <w:r>
        <w:t>作者：程书红，李咏霞主编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总页数：220</w:t>
      </w:r>
    </w:p>
    <w:p>
      <w:r>
        <w:t>更多请访问教客网: www.jiaokey.com</w:t>
      </w:r>
    </w:p>
    <w:p>
      <w:r>
        <w:t>C语言程序设计  第2版 评论地址：https://www.jiaokey.com/book/detail/96206495.html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