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书名：探索·选择·发展</w:t>
      </w:r>
    </w:p>
    <w:p>
      <w:r>
        <w:t>作者：四川省泸州高级中学校生涯规划课程研发组编</w:t>
      </w:r>
    </w:p>
    <w:p>
      <w:r>
        <w:t>出版社：成都：西南交通大学出版社</w:t>
      </w:r>
    </w:p>
    <w:p>
      <w:r>
        <w:t>出版日期：2018.05</w:t>
      </w:r>
    </w:p>
    <w:p>
      <w:r>
        <w:t>总页数：178</w:t>
      </w:r>
    </w:p>
    <w:p>
      <w:r>
        <w:t>更多请访问教客网: www.jiaokey.com</w:t>
      </w:r>
    </w:p>
    <w:p>
      <w:r>
        <w:t>探索·选择·发展 评论地址：https://www.jiaokey.com/book/detail/96206420.html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