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  第2版</w:t>
      </w:r>
    </w:p>
    <w:p>
      <w:r>
        <w:rPr>
          <w:rFonts w:ascii="宋体" w:hAnsi="宋体" w:eastAsia="宋体"/>
          <w:sz w:val="24"/>
        </w:rPr>
        <w:t>童华,罗在文,周平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02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02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童华,罗在文,周平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9787564358495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C语言－程序设计－高等职业教育－教材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教材。按照C11近期新标准，涵盖了C语言程序设计课程体系的全部内容，共12章并划分为4个学习引导模块（项目），分别为：程序数据基础知识；程序流程控制基础；实用数据处理方法；C语言综合应用（课程实习或设计）。第2版中每个“能力训练”环节都有一个“简单趣味程序演示”，每个“推荐知识”环节都有一个“切入知识点引例”。每个模块都有一个“综合训练子项目”。全书凝聚了编者们多年的一体化教学经验，将自学、教学、实例、实训、实习、设计和系统应用有机结合在一起，既照顾了课程体系，又具有结构创新；既是编程工具书，又是实践指导书。本书以程序设计的实用技能培养为任务主线组织知识结构，主要教学目标是“掌握基本概念、训练逻辑思维、学会设计调试”。本书结合实例讲解，其内容新颖、简明扼要、图文并茂、强化实践、习题丰富、易教易学。本书可以作为本科应用型和高职高专相关专业的程序设计基础教材，也可以作为各级各类培训班的技能培训教材和全国计算机等级考试（二级C）用书，还可以作为初学者自学或供广大程序设计爱好者及开发人员参考。具有较高的理论指导价值和实践指导意义，针对性强。</w:t>
      </w:r>
    </w:p>
    <w:p/>
    <w:p>
      <w:r>
        <w:t>本书出售、求购地址：https://www.jiaokey.com/book/detail/96206328.html</w:t>
      </w:r>
    </w:p>
    <w:p>
      <w:r>
        <w:t>更多计算机软件图书推荐：https://www.jiaokey.com</w:t>
      </w:r>
    </w:p>
    <w:p>
      <w:r>
        <w:t>童华,罗在文,周平 其他作品：https://www.jiaokey.com/tag/童华,罗在文,周平.html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关键词搜索：https://www.jiaokey.com/tag/C语言－程序设计－高等职业教育－教材.html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