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书名：快乐英语  游戏设计与课堂教学技巧</w:t>
      </w:r>
    </w:p>
    <w:p>
      <w:r>
        <w:t>作者：李思毅著</w:t>
      </w:r>
    </w:p>
    <w:p>
      <w:r>
        <w:t>出版社：成都：西南交通大学出版社</w:t>
      </w:r>
    </w:p>
    <w:p>
      <w:r>
        <w:t>出版日期：2017.03</w:t>
      </w:r>
    </w:p>
    <w:p>
      <w:r>
        <w:t>总页数：239</w:t>
      </w:r>
    </w:p>
    <w:p>
      <w:r>
        <w:t>更多请访问教客网: www.jiaokey.com</w:t>
      </w:r>
    </w:p>
    <w:p>
      <w:r>
        <w:t>快乐英语  游戏设计与课堂教学技巧 评论地址：https://www.jiaokey.com/book/detail/96206211.html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