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书名：李子侯作品集</w:t>
      </w:r>
    </w:p>
    <w:p>
      <w:r>
        <w:t>作者：浙江美术馆编</w:t>
      </w:r>
    </w:p>
    <w:p>
      <w:r>
        <w:t>出版社：杭州:浙江人民美术出版社,2017.04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李子侯作品集 评论地址：https://www.jiaokey.com/book/detail/96205538.html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