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书名：数学启蒙游戏x1fx1ex1d  8</w:t>
      </w:r>
    </w:p>
    <w:p>
      <w:r>
        <w:t>作者：好奇狗数学启蒙游戏团队著；尤岚译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数学启蒙游戏x1fx1ex1d  8 评论地址：https://www.jiaokey.com/book/detail/96205518.html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