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书名：玩具总动员u3000迪士尼大电影双语阅读  4</w:t>
      </w:r>
    </w:p>
    <w:p>
      <w:r>
        <w:t>作者：美国迪士尼公司著；吴晟译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总页数：213</w:t>
      </w:r>
    </w:p>
    <w:p>
      <w:r>
        <w:t>更多请访问教客网: www.jiaokey.com</w:t>
      </w:r>
    </w:p>
    <w:p>
      <w:r>
        <w:t>玩具总动员u3000迪士尼大电影双语阅读  4 评论地址：https://www.jiaokey.com/book/detail/96205180.html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