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书名：玩具总动员u3000迪士尼英文原版  4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总页数：231</w:t>
      </w:r>
    </w:p>
    <w:p>
      <w:r>
        <w:t>更多请访问教客网: www.jiaokey.com</w:t>
      </w:r>
    </w:p>
    <w:p>
      <w:r>
        <w:t>玩具总动员u3000迪士尼英文原版  4 评论地址：https://www.jiaokey.com/book/detail/96205179.html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