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书名：美国队长  英文原版电影同名小说  3  内战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总页数：305</w:t>
      </w:r>
    </w:p>
    <w:p>
      <w:r>
        <w:t>更多请访问教客网: www.jiaokey.com</w:t>
      </w:r>
    </w:p>
    <w:p>
      <w:r>
        <w:t>美国队长  英文原版电影同名小说  3  内战 评论地址：https://www.jiaokey.com/book/detail/96205178.html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