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书名：九段课堂  考场英语  实战B卷+</w:t>
      </w:r>
    </w:p>
    <w:p>
      <w:r>
        <w:t>作者：段明贤主编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总页数：191</w:t>
      </w:r>
    </w:p>
    <w:p>
      <w:r>
        <w:t>更多请访问教客网: www.jiaokey.com</w:t>
      </w:r>
    </w:p>
    <w:p>
      <w:r>
        <w:t>九段课堂  考场英语  实战B卷+ 评论地址：https://www.jiaokey.com/book/detail/96205148.html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