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书名：四川省公务员考试行政职业能力测验历年真题及解析</w:t>
      </w:r>
    </w:p>
    <w:p>
      <w:r>
        <w:t>作者：李乔编著</w:t>
      </w:r>
    </w:p>
    <w:p>
      <w:r>
        <w:t>出版社：成都：四川大学出版社</w:t>
      </w:r>
    </w:p>
    <w:p>
      <w:r>
        <w:t>出版日期：2013.08</w:t>
      </w:r>
    </w:p>
    <w:p>
      <w:r>
        <w:t>总页数：320</w:t>
      </w:r>
    </w:p>
    <w:p>
      <w:r>
        <w:t>更多请访问教客网: www.jiaokey.com</w:t>
      </w:r>
    </w:p>
    <w:p>
      <w:r>
        <w:t>四川省公务员考试行政职业能力测验历年真题及解析 评论地址：https://www.jiaokey.com/book/detail/96205101.html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