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练习与模拟测试</w:t>
      </w:r>
    </w:p>
    <w:p>
      <w:r>
        <w:t>作者：四川省普通高等院校专升本考试教材编写组编</w:t>
      </w:r>
    </w:p>
    <w:p>
      <w:r>
        <w:t>出版社：成都：四川大学出版社</w:t>
      </w:r>
    </w:p>
    <w:p>
      <w:r>
        <w:t>出版日期：2016.08</w:t>
      </w:r>
    </w:p>
    <w:p>
      <w:r>
        <w:t>总页数：220</w:t>
      </w:r>
    </w:p>
    <w:p>
      <w:r>
        <w:t>更多请访问教客网: www.jiaokey.com</w:t>
      </w:r>
    </w:p>
    <w:p>
      <w:r>
        <w:t>大学英语  练习与模拟测试 评论地址：https://www.jiaokey.com/book/detail/96205080.html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