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朱自强主编费利克斯·萨尔腾,盛春媛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7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7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朱自强主编费利克斯·萨尔腾,盛春媛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9787513715430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小鹿斑比在磨砺中成长的故事。斑比在妈妈的呵护和教导下，在森林中一天天地健康成长。从最初离不开妈妈，到后来受到洗礼和不断的冲击，他目睹了森林里的四季变换，经历了与母亲的生死离别，见证了友情与爱情，在老鹿王引导下，终于明白了生命的意义，变得成熟、勇敢，最后他当上了鹿王……本书为我们描绘了森林里的和谐气氛，动物之间温馨的相互扶持与友爱，也展现了动物们的嫉妒及面临恶劣环境和人类时的迷茫与无助。</w:t>
      </w:r>
    </w:p>
    <w:p/>
    <w:p>
      <w:r>
        <w:t>本书出售、求购地址：https://www.jiaokey.com/book/detail/96205015.html</w:t>
      </w:r>
    </w:p>
    <w:p>
      <w:r>
        <w:t>更多欧洲文学图书推荐：https://www.jiaokey.com</w:t>
      </w:r>
    </w:p>
    <w:p>
      <w:r>
        <w:t>朱自强主编费利克斯·萨尔腾,盛春媛 其他作品：https://www.jiaokey.com/tag/朱自强主编费利克斯·萨尔腾,盛春媛.html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