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重奏作品（1）  为打击乐而作</w:t>
      </w:r>
    </w:p>
    <w:p>
      <w:r>
        <w:rPr>
          <w:rFonts w:ascii="宋体" w:hAnsi="宋体" w:eastAsia="宋体"/>
          <w:sz w:val="24"/>
        </w:rPr>
        <w:t>傅人长编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重奏作品（1）  为打击乐而作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傅人长编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本书出售、求购地址：https://www.jiaokey.com/book/detail/96204823.html</w:t>
      </w:r>
    </w:p>
    <w:p>
      <w:r>
        <w:t>更多相关图书推荐：https://www.jiaokey.com</w:t>
      </w:r>
    </w:p>
    <w:p>
      <w:r>
        <w:t>傅人长编 其他作品：https://www.jiaokey.com/tag/傅人长编.html</w:t>
      </w:r>
    </w:p>
    <w:p>
      <w:r>
        <w:t>关键词搜索：https://www.jiaokey.com/tag/重奏作品（1）  为打击乐而作.html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