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民国乡村建设  晏阳初华西实验区档案选编·人事制度及管理</w:t>
      </w:r>
    </w:p>
    <w:p>
      <w:r>
        <w:rPr>
          <w:rFonts w:ascii="宋体" w:hAnsi="宋体" w:eastAsia="宋体"/>
          <w:sz w:val="24"/>
        </w:rPr>
        <w:t>陈廷湘等主编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民国乡村建设  晏阳初华西实验区档案选编·人事制度及管理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城乡建设-档案资料-汇编-璧山区-民国；人事制度-档案资料-汇编-璧山区-民国；人事管理-档案资料-汇编-璧山区-民国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本书出售、求购地址：https://www.jiaokey.com/book/detail/96204810.html</w:t>
      </w:r>
    </w:p>
    <w:p>
      <w:r>
        <w:t>更多相关图书推荐：https://www.jiaokey.com</w:t>
      </w:r>
    </w:p>
    <w:p>
      <w:r>
        <w:t>陈廷湘等主编 其他作品：https://www.jiaokey.com/tag/陈廷湘等主编.html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关键词搜索：https://www.jiaokey.com/tag/城乡建设-档案资料-汇编-璧山区-民国；人事制度-档案资料-汇编-璧山区-民国；人事管理-档案资料-汇编-璧山区-民国.html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