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书名：童梦中国  爱在广安  教师教学用书  小班</w:t>
      </w:r>
    </w:p>
    <w:p>
      <w:r>
        <w:t>作者：广安市教育科学研究所主编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总页数：104</w:t>
      </w:r>
    </w:p>
    <w:p>
      <w:r>
        <w:t>更多请访问教客网: www.jiaokey.com</w:t>
      </w:r>
    </w:p>
    <w:p>
      <w:r>
        <w:t>童梦中国  爱在广安  教师教学用书  小班 评论地址：https://www.jiaokey.com/book/detail/96204751.html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