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书名：幼儿游戏设计与指导</w:t>
      </w:r>
    </w:p>
    <w:p>
      <w:r>
        <w:t>作者：白燕梅，刘丽丹，焦娇主编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总页数：224</w:t>
      </w:r>
    </w:p>
    <w:p>
      <w:r>
        <w:t>更多请访问教客网: www.jiaokey.com</w:t>
      </w:r>
    </w:p>
    <w:p>
      <w:r>
        <w:t>幼儿游戏设计与指导 评论地址：https://www.jiaokey.com/book/detail/96204572.html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