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书名：汽车电气构造与维修</w:t>
      </w:r>
    </w:p>
    <w:p>
      <w:r>
        <w:t>作者:涂文彪，杨骏主编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总页数：297</w:t>
      </w:r>
    </w:p>
    <w:p>
      <w:r>
        <w:t>更多请访问教客网:www.jiaokey.com</w:t>
      </w:r>
    </w:p>
    <w:p>
      <w:r>
        <w:t>汽车电气构造与维修评论地址：https://www.jiaokey.com/book/detail/96204421.html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