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张有智,李金钟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张有智,李金钟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9787563548644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体育－高等学校－教材；健康教育－高等学校－教材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《纲要》和《标准》为依据，在各院校原有的教材基础上，学习和借鉴了国内最近出版的诸多体育教材的编写经验及特点，结合高等教育的实际和特点编写而成，旨在进一步深化体育教育改革，更新观念，帮助大学生建立正确的健康观念，掌握科学锻炼的方法和手段，养成体育锻炼的习惯，树立终身体育的思想，让体育锻炼成为大学生活的一部分。</w:t>
      </w:r>
    </w:p>
    <w:p/>
    <w:p>
      <w:r>
        <w:t>本书出售、求购地址：https://www.jiaokey.com/book/detail/96204253.html</w:t>
      </w:r>
    </w:p>
    <w:p>
      <w:r>
        <w:t>更多体育教育图书推荐：https://www.jiaokey.com</w:t>
      </w:r>
    </w:p>
    <w:p>
      <w:r>
        <w:t>张有智,李金钟 其他作品：https://www.jiaokey.com/tag/张有智,李金钟.html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关键词搜索：https://www.jiaokey.com/tag/体育－高等学校－教材；健康教育－高等学校－教材.html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