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高等院校金融专业教材系列  金融机构与风险管理  第2版</w:t>
      </w:r>
    </w:p>
    <w:p>
      <w:r>
        <w:rPr>
          <w:rFonts w:ascii="宋体" w:hAnsi="宋体" w:eastAsia="宋体"/>
          <w:sz w:val="24"/>
        </w:rPr>
        <w:t>陈选娟，柳永明著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9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3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9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高等院校金融专业教材系列  金融机构与风险管理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陈选娟，柳永明著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本书出售、求购地址：https://www.jiaokey.com/book/detail/96203968.html</w:t>
      </w:r>
    </w:p>
    <w:p>
      <w:r>
        <w:t>更多相关图书推荐：https://www.jiaokey.com</w:t>
      </w:r>
    </w:p>
    <w:p>
      <w:r>
        <w:t>陈选娟，柳永明著 其他作品：https://www.jiaokey.com/tag/陈选娟，柳永明著.html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关键词搜索：https://www.jiaokey.com/tag/高等院校金融专业教材系列  金融机构与风险管理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