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书名：充满魔力的体验  儿童及青少年游戏辅导</w:t>
      </w:r>
    </w:p>
    <w:p>
      <w:r>
        <w:t>作者：王红丽，卢丽琼，储琰主编</w:t>
      </w:r>
    </w:p>
    <w:p>
      <w:r>
        <w:t>出版社：格致出版社；上海人民出版社</w:t>
      </w:r>
    </w:p>
    <w:p>
      <w:r>
        <w:t>出版日期：2018.12</w:t>
      </w:r>
    </w:p>
    <w:p>
      <w:r>
        <w:t>总页数：374</w:t>
      </w:r>
    </w:p>
    <w:p>
      <w:r>
        <w:t>更多请访问教客网: www.jiaokey.com</w:t>
      </w:r>
    </w:p>
    <w:p>
      <w:r>
        <w:t>充满魔力的体验  儿童及青少年游戏辅导 评论地址：https://www.jiaokey.com/book/detail/96203946.html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