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书名：中山大学南方学院会计学系列教材  财务管理  第2版</w:t>
      </w:r>
    </w:p>
    <w:p>
      <w:r>
        <w:t>作者：陈莹著</w:t>
      </w:r>
    </w:p>
    <w:p>
      <w:r>
        <w:t>出版社：格致出版社；上海人民出版社</w:t>
      </w:r>
    </w:p>
    <w:p>
      <w:r>
        <w:t>出版日期：2018.08</w:t>
      </w:r>
    </w:p>
    <w:p>
      <w:r>
        <w:t>总页数：375</w:t>
      </w:r>
    </w:p>
    <w:p>
      <w:r>
        <w:t>更多请访问教客网: www.jiaokey.com</w:t>
      </w:r>
    </w:p>
    <w:p>
      <w:r>
        <w:t>中山大学南方学院会计学系列教材  财务管理  第2版 评论地址：https://www.jiaokey.com/book/detail/96203938.html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