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书名：幼升小面谈模拟测试卷  提高篇</w:t>
      </w:r>
    </w:p>
    <w:p>
      <w:r>
        <w:t>作者：郭静，黄琪，涂文佳主编</w:t>
      </w:r>
    </w:p>
    <w:p>
      <w:r>
        <w:t>出版社：上海：华东理工大学出版社</w:t>
      </w:r>
    </w:p>
    <w:p>
      <w:r>
        <w:t>出版日期：2019.03</w:t>
      </w:r>
    </w:p>
    <w:p>
      <w:r>
        <w:t>总页数：95</w:t>
      </w:r>
    </w:p>
    <w:p>
      <w:r>
        <w:t>更多请访问教客网: www.jiaokey.com</w:t>
      </w:r>
    </w:p>
    <w:p>
      <w:r>
        <w:t>幼升小面谈模拟测试卷  提高篇 评论地址：https://www.jiaokey.com/book/detail/96203927.html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