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中国和印度共建“一带一路”的突破口  小型企业</w:t>
      </w:r>
    </w:p>
    <w:p>
      <w:r>
        <w:rPr>
          <w:rFonts w:ascii="宋体" w:hAnsi="宋体" w:eastAsia="宋体"/>
          <w:sz w:val="24"/>
        </w:rPr>
        <w:t>徐菲著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中国和印度共建“一带一路”的突破口  小型企业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本书出售、求购地址：https://www.jiaokey.com/book/detail/96203580.html</w:t>
      </w:r>
    </w:p>
    <w:p>
      <w:r>
        <w:t>更多相关图书推荐：https://www.jiaokey.com</w:t>
      </w:r>
    </w:p>
    <w:p>
      <w:r>
        <w:t>徐菲著 其他作品：https://www.jiaokey.com/tag/徐菲著.html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关键词搜索：https://www.jiaokey.com/tag/中国和印度共建“一带一路”的突破口  小型企业.html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