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书名：高校档案工作科学发展探索与实践  第2辑</w:t>
      </w:r>
    </w:p>
    <w:p>
      <w:r>
        <w:t>作者：党跃武主编</w:t>
      </w:r>
    </w:p>
    <w:p>
      <w:r>
        <w:t>出版社：成都：四川大学出版社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高校档案工作科学发展探索与实践  第2辑 评论地址：https://www.jiaokey.com/book/detail/96203504.html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