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书名：喇嘛山风云  木里末代土司项培初扎巴的传奇人生</w:t>
      </w:r>
    </w:p>
    <w:p>
      <w:r>
        <w:t>作者:周国顺编著</w:t>
      </w:r>
    </w:p>
    <w:p>
      <w:r>
        <w:t>出版社:成都：四川大学出版社</w:t>
      </w:r>
    </w:p>
    <w:p>
      <w:r>
        <w:t>出版日期：2018.09</w:t>
      </w:r>
    </w:p>
    <w:p>
      <w:r>
        <w:t>总页数：316</w:t>
      </w:r>
    </w:p>
    <w:p>
      <w:r>
        <w:t>更多请访问教客网:www.jiaokey.com</w:t>
      </w:r>
    </w:p>
    <w:p>
      <w:r>
        <w:t>喇嘛山风云  木里末代土司项培初扎巴的传奇人生评论地址：https://www.jiaokey.com/book/detail/96203461.html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