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书名：中国农村土地节约集约利用研究  以城乡一体化为视域</w:t>
      </w:r>
    </w:p>
    <w:p>
      <w:r>
        <w:t>作者:罗浩轩著</w:t>
      </w:r>
    </w:p>
    <w:p>
      <w:r>
        <w:t>出版社:成都：四川大学出版社</w:t>
      </w:r>
    </w:p>
    <w:p>
      <w:r>
        <w:t>出版日期：2018.02</w:t>
      </w:r>
    </w:p>
    <w:p>
      <w:r>
        <w:t>总页数：338</w:t>
      </w:r>
    </w:p>
    <w:p>
      <w:r>
        <w:t>更多请访问教客网:www.jiaokey.com</w:t>
      </w:r>
    </w:p>
    <w:p>
      <w:r>
        <w:t>中国农村土地节约集约利用研究  以城乡一体化为视域评论地址：https://www.jiaokey.com/book/detail/96203441.html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