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后台秘密  维多利亚的秘密时尚秀十年后台掠影  台前到幕后  天使的狂欢从未停止  服装时尚摄影艺术</w:t>
      </w:r>
    </w:p>
    <w:p>
      <w:r>
        <w:rPr>
          <w:rFonts w:ascii="宋体" w:hAnsi="宋体" w:eastAsia="宋体"/>
          <w:sz w:val="24"/>
        </w:rPr>
        <w:t>（澳大利亚）罗素·詹姆斯著；卢秀钏译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后台秘密  维多利亚的秘密时尚秀十年后台掠影  台前到幕后  天使的狂欢从未停止  服装时尚摄影艺术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（澳大利亚）罗素·詹姆斯著；卢秀钏译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本书出售、求购地址：https://www.jiaokey.com/book/detail/96203219.html</w:t>
      </w:r>
    </w:p>
    <w:p>
      <w:r>
        <w:t>更多相关图书推荐：https://www.jiaokey.com</w:t>
      </w:r>
    </w:p>
    <w:p>
      <w:r>
        <w:t>（澳大利亚）罗素·詹姆斯著；卢秀钏译 其他作品：https://www.jiaokey.com/tag/（澳大利亚）罗素·詹姆斯著；卢秀钏译.html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关键词搜索：https://www.jiaokey.com/tag/后台秘密  维多利亚的秘密时尚秀十年后台掠影  台前到幕后  天使的狂欢从未停止  服装时尚摄影艺术.html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