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书名：家庭会伤人  自我重生的新契机</w:t>
      </w:r>
    </w:p>
    <w:p>
      <w:r>
        <w:t>作者:（美）约翰·布雷萧著；郑玉英，赵家玉译</w:t>
      </w:r>
    </w:p>
    <w:p>
      <w:r>
        <w:t>出版社:成都：四川大学出版社</w:t>
      </w:r>
    </w:p>
    <w:p>
      <w:r>
        <w:t>出版日期：2018.10</w:t>
      </w:r>
    </w:p>
    <w:p>
      <w:r>
        <w:t>总页数：250</w:t>
      </w:r>
    </w:p>
    <w:p>
      <w:r>
        <w:t>更多请访问教客网:www.jiaokey.com</w:t>
      </w:r>
    </w:p>
    <w:p>
      <w:r>
        <w:t>家庭会伤人  自我重生的新契机评论地址：https://www.jiaokey.com/book/detail/96203063.html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