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书名：高校学生资助制度的演进与实践  以四川大学为中心的考察</w:t>
      </w:r>
    </w:p>
    <w:p>
      <w:r>
        <w:t>作者：泽仁卓玛，卢希芬著</w:t>
      </w:r>
    </w:p>
    <w:p>
      <w:r>
        <w:t>出版社：成都：四川大学出版社</w:t>
      </w:r>
    </w:p>
    <w:p>
      <w:r>
        <w:t>出版日期：2018.08</w:t>
      </w:r>
    </w:p>
    <w:p>
      <w:r>
        <w:t>总页数：166</w:t>
      </w:r>
    </w:p>
    <w:p>
      <w:r>
        <w:t>更多请访问教客网: www.jiaokey.com</w:t>
      </w:r>
    </w:p>
    <w:p>
      <w:r>
        <w:t>高校学生资助制度的演进与实践  以四川大学为中心的考察 评论地址：https://www.jiaokey.com/book/detail/96203011.html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